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Kotkatie 10, 02620,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13:15-14:15 Välkky Karakallion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