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16:30-18:00 Villasukkailta</w:t>
      </w:r>
    </w:p>
    <w:p>
      <w:r>
        <w:t>Tule vaihtamaan ideoita, oppimaan uutta ja jakamaan omaa osaamistasi niiden kanssa, jotka ovat vielä alkutaipaleella oman sukkansa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