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18:00-19:00 Kirjailijavieraana Tiina Tikkanen</w:t>
      </w:r>
    </w:p>
    <w:p>
      <w:r>
        <w:t>Teemana Tiina Tikkasen uusin romaani Kerro minulle äidistäsi (Otava 2025).</w:t>
        <w:br/>
        <w:t>Haastattelijana Riika Kotka.</w:t>
        <w:br/>
        <w:t>Yhteistyössä Espoon Kirjailijat ry:n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