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18.8.2025 maanantai</w:t>
      </w:r>
    </w:p>
    <w:p>
      <w:pPr>
        <w:pStyle w:val="Heading1"/>
      </w:pPr>
      <w:r>
        <w:t>18.8.2025-7.9.2025</w:t>
      </w:r>
    </w:p>
    <w:p>
      <w:pPr>
        <w:pStyle w:val="Heading2"/>
      </w:pPr>
      <w:r>
        <w:t>08:00-18:00 Albert Lindqvist: Heavyä ennen ja nyt</w:t>
      </w:r>
    </w:p>
    <w:p>
      <w:r>
        <w:t>Albert Lindqvistin valokuvanäyttely "Heavyä ennen ja nyt" Entressen kirjaston Galleria Betonissa 18.8.-7.9.2025.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