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14:00-15:30 Luovan kirjoittamisen ryhmä senioreille</w:t>
      </w:r>
    </w:p>
    <w:p>
      <w:r>
        <w:t xml:space="preserve">Heittäydy kokeilemaan luovia kirjoitusharjoituksia hauskassa ja kannustavassa ilmapiirissä!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