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>17:30-18:30 Kosminen boogie a la Matilda Mother band</w:t>
      </w:r>
    </w:p>
    <w:p>
      <w:r>
        <w:t>Tule ja koe, kuinka kosminen boogie kimpoaa stratosfääriin.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