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18:00-19:30 Ison Omenan Kirjaston Novellikoukku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