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10.12.2025 keskiviikko</w:t>
      </w:r>
    </w:p>
    <w:p>
      <w:pPr>
        <w:pStyle w:val="Heading1"/>
      </w:pPr>
      <w:r>
        <w:t>10.12.2025 keskiviikko</w:t>
      </w:r>
    </w:p>
    <w:p>
      <w:pPr>
        <w:pStyle w:val="Heading2"/>
      </w:pPr>
      <w:r>
        <w:t>15:00-18:00 Girls Only</w:t>
      </w:r>
    </w:p>
    <w:p>
      <w:r>
        <w:t>Ryhmä yli 14-vuotiaille tytöille sukupuolen moninaisuus huomioiden. Ryhmä toteutetaan yhteistyössä Espoon Tyttöjen Talon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