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10:00-12:00 Tervetuloa oppimaan suomen kielen alkeita Espoon monikulttuuriset lapset ja nuoret ry: n kanssa</w:t>
      </w:r>
    </w:p>
    <w:p>
      <w:r>
        <w:t>Tervetuloa oppimaan suomen kielen alkeita Espoon monikulttuuriset lapset ja nuoret ry: 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