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8.11.2025 lauantai</w:t>
      </w:r>
    </w:p>
    <w:p>
      <w:pPr>
        <w:pStyle w:val="Heading1"/>
      </w:pPr>
      <w:r>
        <w:t>8.11.2025 lauantai</w:t>
      </w:r>
    </w:p>
    <w:p>
      <w:pPr>
        <w:pStyle w:val="Heading2"/>
      </w:pPr>
      <w:r>
        <w:t>16:30-17:15 Konsertti John Fieldin Nocturnes</w:t>
      </w:r>
    </w:p>
    <w:p>
      <w:r>
        <w:t>Konsertissa kuullaan kahdeksastatoista notturnosta kymmenen. Robert Tobin ja Jonne Grans ovat esittäneet sovitustaan huilulle ja kitaralle säännöllisesti.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