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 xml:space="preserve">17:00-19:00 Eliökunnista kirjoittaen </w:t>
      </w:r>
    </w:p>
    <w:p>
      <w:r>
        <w:t xml:space="preserve">Eliökunnista kirjoittaen – kirjoituspiirissä tutustutaan eliökuntiin tekstikatkelmien, inspiraatiokirjojen ja kirjoitusharjoitusten kautta.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