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 xml:space="preserve">10:00-12:00 Vauvan päivä Lippulaivan kirjastossa </w:t>
      </w:r>
    </w:p>
    <w:p>
      <w:r>
        <w:t xml:space="preserve">Lapsiperheille suunnattu maksuton tapahtuma pitää sisällään vauvoille ja isommillekin lapsille sopivia konsertteja, valokylvyn ja perhekahvilatoimintaa.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