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ja keskustelemme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