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14:00-16:00 Yhteisö tanssii festivaali</w:t>
      </w:r>
    </w:p>
    <w:p>
      <w:r>
        <w:t>Liikettä lainaksi-yhteisötanssifestivaali juhlistaa Yhteisö tanssii -yhdistyksen 25-toimintavuotta! Festivaali tuo esityksiä ja  pääkaupunkiseudun kirjastoihin.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