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17:30-19:00 Omppu Open mic - Runostage</w:t>
      </w:r>
    </w:p>
    <w:p>
      <w:r>
        <w:t>Lavarunoja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