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17:00-19:00 Anarkistimarttojen neulekerho + vireystilaluento</w:t>
      </w:r>
    </w:p>
    <w:p>
      <w:r>
        <w:t>Tervetuloa mukaan Anarkistimarttojen järjestämään neulekerho+vireystilaluento -tapahtumaan klo 17-19. Tilaisuus on kaikille avoin ja maksuton.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