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10:00-15:00 Suomen kansallisoopperan ja -baletin vauvojen taidetuokio</w:t>
      </w:r>
    </w:p>
    <w:p>
      <w:r>
        <w:t>Suomen kansallisoopperan ja -baletin suosittu vauvatuokio saapuu yhdeksi päiväksi Lippulaivan kirjastoon. Ilmoittaudu mukaan sivulta löytyvästä linkistä!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