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 xml:space="preserve">10:00-17:30 INVERSUS™ ART X </w:t>
      </w:r>
    </w:p>
    <w:p>
      <w:r>
        <w:t>TAIDETTA, KÄSILLÄ TEKEMISTÄ JA VIIHDETTÄ -  INVERSUS™ tuo Tapiolan kirjastoon koko päivän monikulttuurisen elämyksen. Tule mukaan! Tapahtuma on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