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18:00-19:30 Näkökulmia uskontoon - keskustelevat kirjallisuusillat</w:t>
      </w:r>
    </w:p>
    <w:p>
      <w:r>
        <w:t xml:space="preserve">Tervetuloa tutustumaan uskontojen maailmaan kirjallisuuden kautta!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