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 xml:space="preserve">14:00-16:00 Make your own Diwali shine -työpaja </w:t>
      </w:r>
    </w:p>
    <w:p>
      <w:r>
        <w:t xml:space="preserve">DIY Diwali koristeiden työpaja. Tule askartelemaan Pajaan 20.9. klo 14-16.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