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12:00-13:00 Ruokakirjojen historiaa</w:t>
      </w:r>
    </w:p>
    <w:p>
      <w:r>
        <w:t>Ruokakirjakeräilijä Lennu Koskinen kertoo Lippulaivan kirjastossa kokoelmastaan, johon kuuluu yli 1300 teosta 1800-luvulta nykypäivään.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