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18:00-19:00 Musaamon oppilaskonsertti</w:t>
      </w:r>
    </w:p>
    <w:p>
      <w:r>
        <w:t>Musaamon oppilaat tuovat valoa ja musiikin taikaa marraskuun iltaan.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