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09:30-10:30 Omnian ammattioppilaitoksen ja HOK-Elannon työnantajatapahtuma</w:t>
      </w:r>
    </w:p>
    <w:p>
      <w:r>
        <w:t>Omnian ammattioppilaitoksen ja HOK-Elannon työnantajatapahtuma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