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16:00-18:00 Paja tutuksi kaikille</w:t>
      </w:r>
    </w:p>
    <w:p>
      <w:r>
        <w:t>Tervetuloa tutustumaan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