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15:00-18:00 KYLLÄ elinluovutukselle -toiminta esittäytyy</w:t>
      </w:r>
    </w:p>
    <w:p>
      <w:r>
        <w:t>Meillä on aulassa oma ständi, jossa jaamme elinluovutuskortteja. Tule juttelemaan ja hakemaan oma elinluovutuskorttisi, jos sinulla ei sellaista vielä ole.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