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Lillhemtintie 1 (Opinmäki, B-noppa), 02250, Espoo</w:t>
      </w:r>
    </w:p>
    <w:p>
      <w:r>
        <w:t>14.5.2026 torstai</w:t>
      </w:r>
    </w:p>
    <w:p>
      <w:pPr>
        <w:pStyle w:val="Heading1"/>
      </w:pPr>
      <w:r>
        <w:t>14.5.2026 torstai</w:t>
      </w:r>
    </w:p>
    <w:p>
      <w:pPr>
        <w:pStyle w:val="Heading2"/>
      </w:pPr>
      <w:r>
        <w:t>16:00-17:00 Lautapeliklubi 3.-6. -luokkalaisille</w:t>
      </w:r>
    </w:p>
    <w:p>
      <w:r>
        <w:t xml:space="preserve">Lautapeliklubissa pääset nauttimaan erilaisten lautapelien pelaamisesta.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