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16:00-18:00 Tee päivän hyvä työ, ja tule keräämään roskia lähiluonnosta Pidä luonto siistinä -päivänä.</w:t>
      </w:r>
    </w:p>
    <w:p>
      <w:r>
        <w:t xml:space="preserve">Nuorille suunnattu ulkoiluretki lähiluontoa putsaamaan.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