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13:00-15:00 Näyttelyn avajaiset: Kaikkea kivaa eläintarhasta ja taivaankappaleita</w:t>
      </w:r>
    </w:p>
    <w:p>
      <w:r>
        <w:t xml:space="preserve">Kaikkea kivaa eläintarhasta ja taivaankappaleita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