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18:00-19:00 Kirjailijavierailu Martta Kaukonen</w:t>
      </w:r>
    </w:p>
    <w:p>
      <w:r>
        <w:t>Kirjailija Martta Kaukonen vierailee Laaksoahden kirjastossa 29.10. klo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