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10:00-16:00 Kiiltokuvatreffit</w:t>
      </w:r>
    </w:p>
    <w:p>
      <w:r>
        <w:t>Keräilytapahtuma kaikille pienen paperitavaran ystäville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