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13:00-15:00 Lasten avoin ja maksuton Capoeira-työpaja</w:t>
      </w:r>
    </w:p>
    <w:p>
      <w:r>
        <w:t xml:space="preserve">Musiikkia ja liikuntaa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