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 xml:space="preserve">16:00-18:00 Paja tutuksi </w:t>
      </w:r>
    </w:p>
    <w:p>
      <w:r>
        <w:t>Tutustu pajalaitteisiin kirjastolaisen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