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15:00-17:00 Työpaja: slovenialaiset maissinuket tapaavat käpylehmät</w:t>
      </w:r>
    </w:p>
    <w:p>
      <w:r>
        <w:t>Työpaja jossa askarrellaan perinneleluja Sloveniasta ja Suomesta.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