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10:00-11:05 Tuolijumppa + kehonhuolto ja tasapaino Ison Omenan kirjastossa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