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Kulloonmäentie 20, 02940,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10:00-11:30 Syysdösä Välkky Järvenperän asukaspuistossa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