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Lehtikaskentie 7, 02340,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10:00-11:30 Syysdösä Välkky Latokasken asukaspuistossa</w:t>
      </w:r>
    </w:p>
    <w:p>
      <w:r>
        <w:t>Kirjasto- ja kulttuuriauto Välkky kiertää syyslomalla Espoota, mukana kirjoja kaiken ikäisille ja hauskaa puuhaa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