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17, 02650,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11:00-14:30 Syysdösä Välkky Leppävaaran Angry Birds -puistossa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