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Mäenalus 2,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11:00-14:30 Syysdösä Välkky Lakisto / Rinnekoti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