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11:00-14:30 Syysdösä Välkky Suomen luontokeskus Haltiassa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