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Syvänsalmenkatu 11, 02260,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11:00-14:30 Syysdösä Välkky Syvänsalmenpuiston leikkipaikalla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