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Soukankaari 10, 02360, Espoo</w:t>
      </w:r>
    </w:p>
    <w:p>
      <w:r>
        <w:t>13.10.2025 maanantai</w:t>
      </w:r>
    </w:p>
    <w:p>
      <w:pPr>
        <w:pStyle w:val="Heading1"/>
      </w:pPr>
      <w:r>
        <w:t>13.10.2025 maanantai</w:t>
      </w:r>
    </w:p>
    <w:p>
      <w:pPr>
        <w:pStyle w:val="Heading2"/>
      </w:pPr>
      <w:r>
        <w:t>10:00-11:30 Syysdösä Välkky Soukan asukaspuistossa</w:t>
      </w:r>
    </w:p>
    <w:p>
      <w:r>
        <w:t>Kirjasto- ja kulttuuriauto Välkky kiertää syyslomalla Espoota, mukana kirjoja kaiken ikäisille ja hauskaa puuhaa lapsiperheille!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