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12:00-16:30 Sellon kirjaston Musafestarit VI</w:t>
      </w:r>
    </w:p>
    <w:p>
      <w:r>
        <w:t xml:space="preserve">Sellon kirjaston Musafestarit lauantaina 1.11.2025.  Jos soitat, laulat tai teet musaa yksin tai yhdessä sinulla on mahdollisuus päästä esiintymään.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