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13:00-14:30 Nuorten avoin työpaja</w:t>
      </w:r>
    </w:p>
    <w:p>
      <w:r>
        <w:t>Valo-Valmennusyhdistyksen maksutonta ohjausta ja neuvontaa Sellon kirjaston Pajassa joka maanantai kello 13-14.30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