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13.10.2025 maanantai</w:t>
      </w:r>
    </w:p>
    <w:p>
      <w:pPr>
        <w:pStyle w:val="Heading1"/>
      </w:pPr>
      <w:r>
        <w:t>13.10.2025 maanantai</w:t>
      </w:r>
    </w:p>
    <w:p>
      <w:pPr>
        <w:pStyle w:val="Heading2"/>
      </w:pPr>
      <w:r>
        <w:t>13:00-15:30 Syysloman bilisturnaus</w:t>
      </w:r>
    </w:p>
    <w:p>
      <w:r>
        <w:t>Tule osallistumaan syyslomalla biljarditurnaukseen.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