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11:00-13:00 Baby Kino</w:t>
      </w:r>
    </w:p>
    <w:p>
      <w:r>
        <w:t xml:space="preserve">Tervetuloa Babykinoon Ison Omenan kirjastoon joka kuukauden viimeisenä perjantaina!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