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18:00-19:30 Die Technogruppe Ison Omenan kirjastossa</w:t>
      </w:r>
    </w:p>
    <w:p>
      <w:r>
        <w:t>Technoa torvella?  Tule bilettämään suomenruotsalaisen opiskelijayhtyeen Die Technogruppenin tahtiin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