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 xml:space="preserve">10:00-11:00 Kauppakeskuskävely </w:t>
      </w:r>
    </w:p>
    <w:p>
      <w:r>
        <w:t>Ohjattu kävelylenkki senioreille ostoskeskuksessa säältä suojassa.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