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14:00-17:00 Diwali askartelua</w:t>
      </w:r>
    </w:p>
    <w:p>
      <w:r>
        <w:t xml:space="preserve">Diwali koristeiden askartelua. Tule askartelemaan Salonkiin la 4.10. klo 14-17.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