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11:00-17:00 Kiinalainen syysjuhla</w:t>
      </w:r>
    </w:p>
    <w:p>
      <w:r>
        <w:t>Kiinalainen juhla koko perheelle. Pelejä ja aktiviteetteja.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