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15:00-15:15 Teatteri Mukamas: Tontun joulupuuhat</w:t>
      </w:r>
    </w:p>
    <w:p>
      <w:r>
        <w:t>Tontun joulupuuhat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